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57FE" w14:textId="77777777" w:rsidR="007A4C8D" w:rsidRDefault="00D234D9">
      <w:pPr>
        <w:pStyle w:val="1"/>
        <w:rPr>
          <w:lang w:eastAsia="ja-JP"/>
        </w:rPr>
      </w:pPr>
      <w:r>
        <w:rPr>
          <w:lang w:eastAsia="ja-JP"/>
        </w:rPr>
        <w:t>学校向け</w:t>
      </w:r>
      <w:r>
        <w:rPr>
          <w:lang w:eastAsia="ja-JP"/>
        </w:rPr>
        <w:t xml:space="preserve"> </w:t>
      </w:r>
      <w:r>
        <w:rPr>
          <w:lang w:eastAsia="ja-JP"/>
        </w:rPr>
        <w:t>情報モラル教育プログラム</w:t>
      </w:r>
      <w:r>
        <w:rPr>
          <w:lang w:eastAsia="ja-JP"/>
        </w:rPr>
        <w:t xml:space="preserve"> </w:t>
      </w:r>
      <w:r>
        <w:rPr>
          <w:lang w:eastAsia="ja-JP"/>
        </w:rPr>
        <w:t>提案書</w:t>
      </w:r>
    </w:p>
    <w:p w14:paraId="781F94C5" w14:textId="77777777" w:rsidR="007A4C8D" w:rsidRDefault="00D234D9">
      <w:pPr>
        <w:rPr>
          <w:lang w:eastAsia="ja-JP"/>
        </w:rPr>
      </w:pPr>
      <w:r>
        <w:rPr>
          <w:lang w:eastAsia="ja-JP"/>
        </w:rPr>
        <w:t>NIT</w:t>
      </w:r>
      <w:r>
        <w:rPr>
          <w:lang w:eastAsia="ja-JP"/>
        </w:rPr>
        <w:t>情報技術推進ネットワーク株式会社</w:t>
      </w:r>
    </w:p>
    <w:p w14:paraId="6E9B402D" w14:textId="4E51F7A3" w:rsidR="007A4C8D" w:rsidRDefault="00520A9A">
      <w:r>
        <w:rPr>
          <w:rFonts w:hint="eastAsia"/>
          <w:lang w:eastAsia="ja-JP"/>
        </w:rPr>
        <w:t>担当</w:t>
      </w:r>
      <w:r w:rsidR="00D234D9">
        <w:t xml:space="preserve">　筒崎</w:t>
      </w:r>
      <w:r w:rsidR="00D234D9">
        <w:t xml:space="preserve"> </w:t>
      </w:r>
      <w:r w:rsidR="00D234D9">
        <w:t>眞美</w:t>
      </w:r>
    </w:p>
    <w:p w14:paraId="54F9ECDE" w14:textId="77777777" w:rsidR="007A4C8D" w:rsidRDefault="007A4C8D"/>
    <w:p w14:paraId="1300D77E" w14:textId="77777777" w:rsidR="007A4C8D" w:rsidRDefault="00D234D9">
      <w:pPr>
        <w:pStyle w:val="21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背景</w:t>
      </w:r>
    </w:p>
    <w:p w14:paraId="2257C442" w14:textId="77777777" w:rsidR="007A4C8D" w:rsidRDefault="00D234D9">
      <w:pPr>
        <w:rPr>
          <w:lang w:eastAsia="ja-JP"/>
        </w:rPr>
      </w:pPr>
      <w:r>
        <w:rPr>
          <w:lang w:eastAsia="ja-JP"/>
        </w:rPr>
        <w:t>近年、</w:t>
      </w:r>
      <w:r>
        <w:rPr>
          <w:lang w:eastAsia="ja-JP"/>
        </w:rPr>
        <w:t>SNS</w:t>
      </w:r>
      <w:r>
        <w:rPr>
          <w:lang w:eastAsia="ja-JP"/>
        </w:rPr>
        <w:t>トラブル、誹謗中傷、画像拡散、オンラインゲームなど、インターネットに関するトラブルが児童生徒の間で増加しています。学校と家庭が連携した情報モラル教育が重要になっています。</w:t>
      </w:r>
    </w:p>
    <w:p w14:paraId="1C10D665" w14:textId="77777777" w:rsidR="007A4C8D" w:rsidRDefault="00D234D9">
      <w:pPr>
        <w:pStyle w:val="21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プログラム内容</w:t>
      </w:r>
    </w:p>
    <w:p w14:paraId="4CFD9FEE" w14:textId="77777777" w:rsidR="007A4C8D" w:rsidRDefault="00D234D9">
      <w:pPr>
        <w:rPr>
          <w:lang w:eastAsia="ja-JP"/>
        </w:rPr>
      </w:pPr>
      <w:r>
        <w:rPr>
          <w:lang w:eastAsia="ja-JP"/>
        </w:rPr>
        <w:t>①</w:t>
      </w:r>
      <w:r>
        <w:rPr>
          <w:lang w:eastAsia="ja-JP"/>
        </w:rPr>
        <w:t>児童・生徒向け講演</w:t>
      </w:r>
    </w:p>
    <w:p w14:paraId="38ED52FD" w14:textId="77777777" w:rsidR="007A4C8D" w:rsidRDefault="00D234D9">
      <w:pPr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SNS</w:t>
      </w:r>
      <w:r>
        <w:rPr>
          <w:lang w:eastAsia="ja-JP"/>
        </w:rPr>
        <w:t>トラブル事例</w:t>
      </w:r>
    </w:p>
    <w:p w14:paraId="03959279" w14:textId="77777777" w:rsidR="007A4C8D" w:rsidRDefault="00D234D9">
      <w:pPr>
        <w:rPr>
          <w:lang w:eastAsia="ja-JP"/>
        </w:rPr>
      </w:pPr>
      <w:r>
        <w:rPr>
          <w:lang w:eastAsia="ja-JP"/>
        </w:rPr>
        <w:t>・写真・動画拡散のリスク</w:t>
      </w:r>
    </w:p>
    <w:p w14:paraId="1C20E847" w14:textId="77777777" w:rsidR="007A4C8D" w:rsidRDefault="00D234D9">
      <w:pPr>
        <w:rPr>
          <w:lang w:eastAsia="ja-JP"/>
        </w:rPr>
      </w:pPr>
      <w:r>
        <w:rPr>
          <w:lang w:eastAsia="ja-JP"/>
        </w:rPr>
        <w:t>・スマートフォンとの付き合い方</w:t>
      </w:r>
    </w:p>
    <w:p w14:paraId="357BA7BD" w14:textId="77777777" w:rsidR="007A4C8D" w:rsidRDefault="007A4C8D">
      <w:pPr>
        <w:rPr>
          <w:lang w:eastAsia="ja-JP"/>
        </w:rPr>
      </w:pPr>
    </w:p>
    <w:p w14:paraId="63DEBD1F" w14:textId="77777777" w:rsidR="007A4C8D" w:rsidRDefault="00D234D9">
      <w:pPr>
        <w:rPr>
          <w:lang w:eastAsia="ja-JP"/>
        </w:rPr>
      </w:pPr>
      <w:r>
        <w:rPr>
          <w:lang w:eastAsia="ja-JP"/>
        </w:rPr>
        <w:t>②</w:t>
      </w:r>
      <w:r>
        <w:rPr>
          <w:lang w:eastAsia="ja-JP"/>
        </w:rPr>
        <w:t>保護者向け講演</w:t>
      </w:r>
    </w:p>
    <w:p w14:paraId="730A48B1" w14:textId="77777777" w:rsidR="007A4C8D" w:rsidRDefault="00D234D9">
      <w:pPr>
        <w:rPr>
          <w:lang w:eastAsia="ja-JP"/>
        </w:rPr>
      </w:pPr>
      <w:r>
        <w:rPr>
          <w:lang w:eastAsia="ja-JP"/>
        </w:rPr>
        <w:t>・家庭でのスマホルール</w:t>
      </w:r>
    </w:p>
    <w:p w14:paraId="6C93A6DC" w14:textId="77777777" w:rsidR="007A4C8D" w:rsidRDefault="00D234D9">
      <w:pPr>
        <w:rPr>
          <w:lang w:eastAsia="ja-JP"/>
        </w:rPr>
      </w:pPr>
      <w:r>
        <w:rPr>
          <w:lang w:eastAsia="ja-JP"/>
        </w:rPr>
        <w:t>・保護者が知るべき</w:t>
      </w:r>
      <w:r>
        <w:rPr>
          <w:lang w:eastAsia="ja-JP"/>
        </w:rPr>
        <w:t>SNS</w:t>
      </w:r>
      <w:r>
        <w:rPr>
          <w:lang w:eastAsia="ja-JP"/>
        </w:rPr>
        <w:t>トラブル</w:t>
      </w:r>
    </w:p>
    <w:p w14:paraId="777529CC" w14:textId="77777777" w:rsidR="007A4C8D" w:rsidRDefault="007A4C8D">
      <w:pPr>
        <w:rPr>
          <w:lang w:eastAsia="ja-JP"/>
        </w:rPr>
      </w:pPr>
    </w:p>
    <w:p w14:paraId="64D17C41" w14:textId="77777777" w:rsidR="007A4C8D" w:rsidRDefault="00D234D9">
      <w:pPr>
        <w:rPr>
          <w:lang w:eastAsia="ja-JP"/>
        </w:rPr>
      </w:pPr>
      <w:r>
        <w:rPr>
          <w:lang w:eastAsia="ja-JP"/>
        </w:rPr>
        <w:t>③</w:t>
      </w:r>
      <w:r>
        <w:rPr>
          <w:lang w:eastAsia="ja-JP"/>
        </w:rPr>
        <w:t>教職員研修</w:t>
      </w:r>
    </w:p>
    <w:p w14:paraId="5398C146" w14:textId="77777777" w:rsidR="007A4C8D" w:rsidRDefault="00D234D9">
      <w:pPr>
        <w:rPr>
          <w:lang w:eastAsia="ja-JP"/>
        </w:rPr>
      </w:pPr>
      <w:r>
        <w:rPr>
          <w:lang w:eastAsia="ja-JP"/>
        </w:rPr>
        <w:t>・学校での</w:t>
      </w:r>
      <w:r>
        <w:rPr>
          <w:lang w:eastAsia="ja-JP"/>
        </w:rPr>
        <w:t>SNS</w:t>
      </w:r>
      <w:r>
        <w:rPr>
          <w:lang w:eastAsia="ja-JP"/>
        </w:rPr>
        <w:t>トラブル対応</w:t>
      </w:r>
    </w:p>
    <w:p w14:paraId="263B7758" w14:textId="77777777" w:rsidR="007A4C8D" w:rsidRDefault="00D234D9">
      <w:pPr>
        <w:rPr>
          <w:lang w:eastAsia="ja-JP"/>
        </w:rPr>
      </w:pPr>
      <w:r>
        <w:rPr>
          <w:lang w:eastAsia="ja-JP"/>
        </w:rPr>
        <w:t>・保護者対応</w:t>
      </w:r>
    </w:p>
    <w:p w14:paraId="525E276F" w14:textId="77777777" w:rsidR="007A4C8D" w:rsidRDefault="00D234D9">
      <w:pPr>
        <w:pStyle w:val="21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動画教材</w:t>
      </w:r>
    </w:p>
    <w:p w14:paraId="011BBD92" w14:textId="77777777" w:rsidR="007A4C8D" w:rsidRDefault="00D234D9">
      <w:pPr>
        <w:rPr>
          <w:lang w:eastAsia="ja-JP"/>
        </w:rPr>
      </w:pPr>
      <w:r>
        <w:rPr>
          <w:lang w:eastAsia="ja-JP"/>
        </w:rPr>
        <w:t>学校で繰り返し利用できる情報モラル教育動画を提供します。</w:t>
      </w:r>
    </w:p>
    <w:p w14:paraId="20444143" w14:textId="77777777" w:rsidR="007A4C8D" w:rsidRDefault="00D234D9">
      <w:pPr>
        <w:pStyle w:val="21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提供方法</w:t>
      </w:r>
    </w:p>
    <w:p w14:paraId="75887C28" w14:textId="77777777" w:rsidR="007A4C8D" w:rsidRDefault="00D234D9">
      <w:pPr>
        <w:rPr>
          <w:lang w:eastAsia="ja-JP"/>
        </w:rPr>
      </w:pPr>
      <w:r>
        <w:rPr>
          <w:lang w:eastAsia="ja-JP"/>
        </w:rPr>
        <w:t>限定</w:t>
      </w:r>
      <w:r>
        <w:rPr>
          <w:lang w:eastAsia="ja-JP"/>
        </w:rPr>
        <w:t>URL</w:t>
      </w:r>
      <w:r>
        <w:rPr>
          <w:lang w:eastAsia="ja-JP"/>
        </w:rPr>
        <w:t>・パスワードによるオンライン視聴</w:t>
      </w:r>
    </w:p>
    <w:p w14:paraId="1010078D" w14:textId="77777777" w:rsidR="007A4C8D" w:rsidRDefault="00D234D9">
      <w:pPr>
        <w:pStyle w:val="21"/>
        <w:rPr>
          <w:lang w:eastAsia="ja-JP"/>
        </w:rPr>
      </w:pPr>
      <w:r>
        <w:rPr>
          <w:lang w:eastAsia="ja-JP"/>
        </w:rPr>
        <w:t>■</w:t>
      </w:r>
      <w:r>
        <w:rPr>
          <w:lang w:eastAsia="ja-JP"/>
        </w:rPr>
        <w:t>お問い合わせ</w:t>
      </w:r>
    </w:p>
    <w:p w14:paraId="51FE756D" w14:textId="77777777" w:rsidR="007A4C8D" w:rsidRDefault="00D234D9">
      <w:pPr>
        <w:rPr>
          <w:lang w:eastAsia="ja-JP"/>
        </w:rPr>
      </w:pPr>
      <w:r>
        <w:rPr>
          <w:lang w:eastAsia="ja-JP"/>
        </w:rPr>
        <w:t>NIT</w:t>
      </w:r>
      <w:r>
        <w:rPr>
          <w:lang w:eastAsia="ja-JP"/>
        </w:rPr>
        <w:t>情報技術推進ネットワーク株式会社</w:t>
      </w:r>
    </w:p>
    <w:p w14:paraId="29EBC232" w14:textId="77777777" w:rsidR="007A4C8D" w:rsidRDefault="00D234D9">
      <w:r>
        <w:t>講師　筒崎</w:t>
      </w:r>
      <w:r>
        <w:t xml:space="preserve"> </w:t>
      </w:r>
      <w:r>
        <w:t>眞美</w:t>
      </w:r>
    </w:p>
    <w:sectPr w:rsidR="007A4C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34511">
    <w:abstractNumId w:val="8"/>
  </w:num>
  <w:num w:numId="2" w16cid:durableId="649363296">
    <w:abstractNumId w:val="6"/>
  </w:num>
  <w:num w:numId="3" w16cid:durableId="378017427">
    <w:abstractNumId w:val="5"/>
  </w:num>
  <w:num w:numId="4" w16cid:durableId="1865509811">
    <w:abstractNumId w:val="4"/>
  </w:num>
  <w:num w:numId="5" w16cid:durableId="1998336949">
    <w:abstractNumId w:val="7"/>
  </w:num>
  <w:num w:numId="6" w16cid:durableId="943801731">
    <w:abstractNumId w:val="3"/>
  </w:num>
  <w:num w:numId="7" w16cid:durableId="359941232">
    <w:abstractNumId w:val="2"/>
  </w:num>
  <w:num w:numId="8" w16cid:durableId="1934389503">
    <w:abstractNumId w:val="1"/>
  </w:num>
  <w:num w:numId="9" w16cid:durableId="49499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00C"/>
    <w:rsid w:val="0015074B"/>
    <w:rsid w:val="0029639D"/>
    <w:rsid w:val="00326F90"/>
    <w:rsid w:val="00520A9A"/>
    <w:rsid w:val="005B123B"/>
    <w:rsid w:val="007A4C8D"/>
    <w:rsid w:val="00AA1D8D"/>
    <w:rsid w:val="00B47730"/>
    <w:rsid w:val="00CB0664"/>
    <w:rsid w:val="00D234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3CC97"/>
  <w14:defaultImageDpi w14:val="300"/>
  <w15:docId w15:val="{C612097D-7E63-8345-A472-05870194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193</Characters>
  <Application>Microsoft Office Word</Application>
  <DocSecurity>0</DocSecurity>
  <Lines>16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眞美 t</cp:lastModifiedBy>
  <cp:revision>2</cp:revision>
  <dcterms:created xsi:type="dcterms:W3CDTF">2026-03-04T05:19:00Z</dcterms:created>
  <dcterms:modified xsi:type="dcterms:W3CDTF">2026-03-04T05:19:00Z</dcterms:modified>
  <cp:category/>
</cp:coreProperties>
</file>